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8208" w14:textId="65E4B851" w:rsidR="007A209A" w:rsidRDefault="005E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Lisa 1</w:t>
      </w:r>
    </w:p>
    <w:p w14:paraId="1AB365D8" w14:textId="7F917181" w:rsidR="007A209A" w:rsidRDefault="005E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BDECDE" w14:textId="77777777" w:rsidR="007A209A" w:rsidRDefault="007A209A">
      <w:pPr>
        <w:rPr>
          <w:rFonts w:ascii="Times New Roman" w:hAnsi="Times New Roman" w:cs="Times New Roman"/>
          <w:sz w:val="24"/>
          <w:szCs w:val="24"/>
        </w:rPr>
      </w:pPr>
    </w:p>
    <w:p w14:paraId="5CEAD28E" w14:textId="3C265D1B" w:rsidR="007A209A" w:rsidRPr="00A00AC8" w:rsidRDefault="007A209A" w:rsidP="007A209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00AC8">
        <w:rPr>
          <w:rFonts w:ascii="Times New Roman" w:hAnsi="Times New Roman" w:cs="Times New Roman"/>
          <w:sz w:val="28"/>
          <w:szCs w:val="28"/>
        </w:rPr>
        <w:t>Hinnapakkumine</w:t>
      </w:r>
      <w:proofErr w:type="spellEnd"/>
      <w:r w:rsidR="00423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220">
        <w:rPr>
          <w:rFonts w:ascii="Times New Roman" w:hAnsi="Times New Roman" w:cs="Times New Roman"/>
          <w:sz w:val="28"/>
          <w:szCs w:val="28"/>
        </w:rPr>
        <w:t>ruumidele</w:t>
      </w:r>
      <w:proofErr w:type="spellEnd"/>
      <w:r w:rsidR="00423220">
        <w:rPr>
          <w:rFonts w:ascii="Times New Roman" w:hAnsi="Times New Roman" w:cs="Times New Roman"/>
          <w:sz w:val="28"/>
          <w:szCs w:val="28"/>
        </w:rPr>
        <w:t xml:space="preserve"> 24.04.26</w:t>
      </w:r>
    </w:p>
    <w:p w14:paraId="379C6E7F" w14:textId="5D71E2BB" w:rsidR="007A209A" w:rsidRDefault="00965D30" w:rsidP="007A2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Praktiline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veeohutus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laste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ujumise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algõpetuse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tundides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Pr="00965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D30">
        <w:rPr>
          <w:rFonts w:ascii="Times New Roman" w:hAnsi="Times New Roman" w:cs="Times New Roman"/>
          <w:sz w:val="24"/>
          <w:szCs w:val="24"/>
        </w:rPr>
        <w:t>koolituse</w:t>
      </w:r>
      <w:proofErr w:type="spellEnd"/>
      <w:proofErr w:type="gramEnd"/>
      <w:r w:rsidRPr="0096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D30">
        <w:rPr>
          <w:rFonts w:ascii="Times New Roman" w:hAnsi="Times New Roman" w:cs="Times New Roman"/>
          <w:sz w:val="24"/>
          <w:szCs w:val="24"/>
        </w:rPr>
        <w:t>läbiviimiseks</w:t>
      </w:r>
      <w:proofErr w:type="spellEnd"/>
    </w:p>
    <w:p w14:paraId="5BC79B16" w14:textId="77777777" w:rsidR="00965D30" w:rsidRPr="00965D30" w:rsidRDefault="00965D30" w:rsidP="007A209A">
      <w:pPr>
        <w:jc w:val="center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38" w:type="dxa"/>
        <w:tblLook w:val="04A0" w:firstRow="1" w:lastRow="0" w:firstColumn="1" w:lastColumn="0" w:noHBand="0" w:noVBand="1"/>
      </w:tblPr>
      <w:tblGrid>
        <w:gridCol w:w="2860"/>
        <w:gridCol w:w="2867"/>
        <w:gridCol w:w="2865"/>
      </w:tblGrid>
      <w:tr w:rsidR="007A209A" w:rsidRPr="00F020CA" w14:paraId="7FD82751" w14:textId="77777777" w:rsidTr="00C746CB">
        <w:tc>
          <w:tcPr>
            <w:tcW w:w="2860" w:type="dxa"/>
          </w:tcPr>
          <w:p w14:paraId="5B7CD9A4" w14:textId="77777777" w:rsidR="007A209A" w:rsidRPr="00F020CA" w:rsidRDefault="007A209A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</w:t>
            </w:r>
            <w:proofErr w:type="spellEnd"/>
          </w:p>
        </w:tc>
        <w:tc>
          <w:tcPr>
            <w:tcW w:w="2867" w:type="dxa"/>
          </w:tcPr>
          <w:p w14:paraId="5FB65E37" w14:textId="77777777" w:rsidR="007A209A" w:rsidRPr="00F020CA" w:rsidRDefault="007A209A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Käibemaksuga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2865" w:type="dxa"/>
          </w:tcPr>
          <w:p w14:paraId="7249448F" w14:textId="77777777" w:rsidR="007A209A" w:rsidRPr="00F020CA" w:rsidRDefault="007A209A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Käibemaksuta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7A209A" w:rsidRPr="00F020CA" w14:paraId="2D8657E4" w14:textId="77777777" w:rsidTr="00C746CB">
        <w:tc>
          <w:tcPr>
            <w:tcW w:w="2860" w:type="dxa"/>
          </w:tcPr>
          <w:p w14:paraId="22695AEB" w14:textId="1415150C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Koolitusruumi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rent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koos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tehnika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tahvli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kasutusega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h 30 min)</w:t>
            </w:r>
          </w:p>
        </w:tc>
        <w:tc>
          <w:tcPr>
            <w:tcW w:w="2867" w:type="dxa"/>
          </w:tcPr>
          <w:p w14:paraId="1D906067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84D0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C77C9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B307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0DCDDC3A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A" w:rsidRPr="00F020CA" w14:paraId="5676D728" w14:textId="77777777" w:rsidTr="00C746CB">
        <w:tc>
          <w:tcPr>
            <w:tcW w:w="2860" w:type="dxa"/>
          </w:tcPr>
          <w:p w14:paraId="15E68FDC" w14:textId="6983612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Basseini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rent (1 h 30 min)</w:t>
            </w:r>
          </w:p>
        </w:tc>
        <w:tc>
          <w:tcPr>
            <w:tcW w:w="2867" w:type="dxa"/>
          </w:tcPr>
          <w:p w14:paraId="6FFA2ABA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7265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FA03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B015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F54E234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A" w:rsidRPr="00F020CA" w14:paraId="2BB584A9" w14:textId="77777777" w:rsidTr="00C746CB">
        <w:tc>
          <w:tcPr>
            <w:tcW w:w="2860" w:type="dxa"/>
          </w:tcPr>
          <w:p w14:paraId="2828F372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Parkimise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tasu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kuni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7 h)</w:t>
            </w:r>
          </w:p>
        </w:tc>
        <w:tc>
          <w:tcPr>
            <w:tcW w:w="2867" w:type="dxa"/>
          </w:tcPr>
          <w:p w14:paraId="187DEB49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1CCA7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726E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350E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76D02F5A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63" w:rsidRPr="00F020CA" w14:paraId="380C9CB7" w14:textId="77777777" w:rsidTr="00C746CB">
        <w:tc>
          <w:tcPr>
            <w:tcW w:w="2860" w:type="dxa"/>
          </w:tcPr>
          <w:p w14:paraId="2E61D33A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359DC" w14:textId="152B04BF" w:rsidR="005E7C63" w:rsidRPr="00423220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Teenused</w:t>
            </w:r>
            <w:proofErr w:type="spellEnd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kokku</w:t>
            </w:r>
          </w:p>
          <w:p w14:paraId="771C4C53" w14:textId="6D280ECC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33B0195B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13A90A09" w14:textId="1DC2538A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0BC2EC16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56F2B4BD" w14:textId="430BA335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2F10D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2B88152B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19BF948A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00E8B49B" w14:textId="1EA0CC05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Lisainfo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654BB6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1B16882C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4A72B329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2D50080F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Pakkumise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koostas</w:t>
      </w:r>
      <w:proofErr w:type="spellEnd"/>
    </w:p>
    <w:p w14:paraId="292B3FCD" w14:textId="65B238DD" w:rsidR="005E7C63" w:rsidRDefault="003F4A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CB57E61" w14:textId="1F5D2CDD" w:rsidR="005E7C63" w:rsidRPr="00F020CA" w:rsidRDefault="005E7C63" w:rsidP="00570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E7C63" w:rsidRPr="00F020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3349984">
    <w:abstractNumId w:val="8"/>
  </w:num>
  <w:num w:numId="2" w16cid:durableId="2115436795">
    <w:abstractNumId w:val="6"/>
  </w:num>
  <w:num w:numId="3" w16cid:durableId="849025218">
    <w:abstractNumId w:val="5"/>
  </w:num>
  <w:num w:numId="4" w16cid:durableId="1928224944">
    <w:abstractNumId w:val="4"/>
  </w:num>
  <w:num w:numId="5" w16cid:durableId="230964056">
    <w:abstractNumId w:val="7"/>
  </w:num>
  <w:num w:numId="6" w16cid:durableId="1008559606">
    <w:abstractNumId w:val="3"/>
  </w:num>
  <w:num w:numId="7" w16cid:durableId="213516434">
    <w:abstractNumId w:val="2"/>
  </w:num>
  <w:num w:numId="8" w16cid:durableId="593822934">
    <w:abstractNumId w:val="1"/>
  </w:num>
  <w:num w:numId="9" w16cid:durableId="54232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843"/>
    <w:rsid w:val="00326F90"/>
    <w:rsid w:val="003F4A7D"/>
    <w:rsid w:val="00423220"/>
    <w:rsid w:val="0055735E"/>
    <w:rsid w:val="005703E6"/>
    <w:rsid w:val="005E7C63"/>
    <w:rsid w:val="005F197C"/>
    <w:rsid w:val="00600FD6"/>
    <w:rsid w:val="00616A01"/>
    <w:rsid w:val="006E77B7"/>
    <w:rsid w:val="007A209A"/>
    <w:rsid w:val="00965D30"/>
    <w:rsid w:val="00A47EC5"/>
    <w:rsid w:val="00A5596C"/>
    <w:rsid w:val="00A85FCF"/>
    <w:rsid w:val="00A96302"/>
    <w:rsid w:val="00A96E6B"/>
    <w:rsid w:val="00AA1D8D"/>
    <w:rsid w:val="00B47730"/>
    <w:rsid w:val="00BA6A50"/>
    <w:rsid w:val="00CB0664"/>
    <w:rsid w:val="00D76BFD"/>
    <w:rsid w:val="00DA009E"/>
    <w:rsid w:val="00F020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CCE5A"/>
  <w14:defaultImageDpi w14:val="300"/>
  <w15:docId w15:val="{FDFB2BB1-5643-4AAB-9FFE-470A76A9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semiHidden/>
    <w:unhideWhenUsed/>
    <w:rsid w:val="00A47EC5"/>
    <w:rPr>
      <w:color w:val="0000FF"/>
      <w:u w:val="single"/>
    </w:rPr>
  </w:style>
  <w:style w:type="character" w:customStyle="1" w:styleId="elementor-icon-list-text">
    <w:name w:val="elementor-icon-list-text"/>
    <w:basedOn w:val="Liguvaikefont"/>
    <w:rsid w:val="00DA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Kaire Zopp</cp:lastModifiedBy>
  <cp:revision>5</cp:revision>
  <dcterms:created xsi:type="dcterms:W3CDTF">2026-03-24T13:12:00Z</dcterms:created>
  <dcterms:modified xsi:type="dcterms:W3CDTF">2026-03-24T13:18:00Z</dcterms:modified>
  <cp:category/>
</cp:coreProperties>
</file>